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新编中文photoshop7.0短期培训教程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新编中文photoshop7.0短期培训教程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本书出售、求购地址：https://www.jiaokey.com/book/detail/90115262.html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关键词搜索：https://www.jiaokey.com/tag/新编中文photoshop7.0短期培训教程.html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