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中文coreldraw11操作教程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中文coreldraw11操作教程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本书出售、求购地址：https://www.jiaokey.com/book/detail/90115345.html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关键词搜索：https://www.jiaokey.com/tag/中文coreldraw11操作教程.html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