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初中英语分级阅读与听力训练  山东教育版九年级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初中英语分级阅读与听力训练  山东教育版九年级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本书出售、求购地址：https://www.jiaokey.com/book/detail/90116615.html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关键词搜索：https://www.jiaokey.com/tag/初中英语分级阅读与听力训练  山东教育版九年级.html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