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新语文拓展读本  三年级上学期  苏教版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新语文拓展读本  三年级上学期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本书出售、求购地址：https://www.jiaokey.com/book/detail/90116751.html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关键词搜索：https://www.jiaokey.com/tag/新语文拓展读本  三年级上学期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