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书名：橘子健康魔法书</w:t>
      </w:r>
    </w:p>
    <w:p>
      <w:r>
        <w:t>作者：敏涛，章巧萍</w:t>
      </w:r>
    </w:p>
    <w:p>
      <w:r>
        <w:t>出版社：江西科学技术出版社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橘子健康魔法书 评论地址：https://www.jiaokey.com/book/detail/90117618.html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