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语词、典故  5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语词、典故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本书出售、求购地址：https://www.jiaokey.com/book/detail/90118512.html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语词、典故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