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新手学电脑故障排除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本书出售、求购地址：https://www.jiaokey.com/book/detail/90118802.html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关键词搜索：https://www.jiaokey.com/tag/新手学电脑故障排除.html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