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小绿人被绑架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小绿人被绑架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本书出售、求购地址：https://www.jiaokey.com/book/detail/90119280.html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关键词搜索：https://www.jiaokey.com/tag/小绿人被绑架.html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