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招商局与重庆：1943-1949年档案史料汇编</w:t>
      </w:r>
    </w:p>
    <w:p>
      <w:r>
        <w:rPr>
          <w:rFonts w:ascii="宋体" w:hAnsi="宋体" w:eastAsia="宋体"/>
          <w:sz w:val="24"/>
        </w:rPr>
        <w:t>胡政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招商局与重庆：1943-1949年档案史料汇编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本书出售、求购地址：https://www.jiaokey.com/book/detail/90119322.html</w:t>
      </w:r>
    </w:p>
    <w:p>
      <w:r>
        <w:t>更多相关图书推荐：https://www.jiaokey.com</w:t>
      </w:r>
    </w:p>
    <w:p>
      <w:r>
        <w:t>胡政 其他作品：https://www.jiaokey.com/tag/胡政.html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关键词搜索：https://www.jiaokey.com/tag/招商局与重庆：1943-1949年档案史料汇编.html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