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书名：师心流霞</w:t>
      </w:r>
    </w:p>
    <w:p>
      <w:r>
        <w:t>作者：肖敏著</w:t>
      </w:r>
    </w:p>
    <w:p>
      <w:r>
        <w:t>出版社：昆明:云南科学技术出版社,2000.11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师心流霞 评论地址：https://www.jiaokey.com/book/detail/90119742.html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