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云南主要树种木材的物理力学性质和用途</w:t>
      </w:r>
    </w:p>
    <w:p>
      <w:r>
        <w:rPr>
          <w:rFonts w:ascii="宋体" w:hAnsi="宋体" w:eastAsia="宋体"/>
          <w:sz w:val="24"/>
        </w:rPr>
        <w:t>罗良才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云南主要树种木材的物理力学性质和用途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罗良才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本书出售、求购地址：https://www.jiaokey.com/book/detail/90120186.html</w:t>
      </w:r>
    </w:p>
    <w:p>
      <w:r>
        <w:t>更多相关图书推荐：https://www.jiaokey.com</w:t>
      </w:r>
    </w:p>
    <w:p>
      <w:r>
        <w:t>罗良才 著 其他作品：https://www.jiaokey.com/tag/罗良才 著.html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关键词搜索：https://www.jiaokey.com/tag/云南主要树种木材的物理力学性质和用途.html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