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第2辑 妇产科</w:t>
      </w:r>
    </w:p>
    <w:p>
      <w:r>
        <w:t>作者：</w:t>
      </w:r>
    </w:p>
    <w:p>
      <w:r>
        <w:t>出版社：东南大学出版社</w:t>
      </w:r>
    </w:p>
    <w:p>
      <w:r>
        <w:t>出版日期：</w:t>
      </w:r>
    </w:p>
    <w:p>
      <w:r>
        <w:t>总页数：342</w:t>
      </w:r>
    </w:p>
    <w:p>
      <w:r>
        <w:t>更多请访问教客网: www.jiaokey.com</w:t>
      </w:r>
    </w:p>
    <w:p>
      <w:r>
        <w:t>医疗机构医务人员三基训练习题集 第2辑 妇产科 评论地址：https://www.jiaokey.com/book/detail/90121878.html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