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书名：多维视野中的农村社会研究</w:t>
      </w:r>
    </w:p>
    <w:p>
      <w:r>
        <w:t>作者：</w:t>
      </w:r>
    </w:p>
    <w:p>
      <w:r>
        <w:t>出版社：甘肃人民出版社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多维视野中的农村社会研究 评论地址：https://www.jiaokey.com/book/detail/90122187.html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