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实验教材新学案  英语（PEP） 五年级  下</w:t>
      </w:r>
    </w:p>
    <w:p>
      <w:r>
        <w:rPr>
          <w:rFonts w:ascii="宋体" w:hAnsi="宋体" w:eastAsia="宋体"/>
          <w:sz w:val="24"/>
        </w:rPr>
        <w:t>聂芳，程柯平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实验教材新学案  英语（PEP）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聂芳，程柯平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本书出售、求购地址：https://www.jiaokey.com/book/detail/90122786.html</w:t>
      </w:r>
    </w:p>
    <w:p>
      <w:r>
        <w:t>更多相关图书推荐：https://www.jiaokey.com</w:t>
      </w:r>
    </w:p>
    <w:p>
      <w:r>
        <w:t>聂芳，程柯平 其他作品：https://www.jiaokey.com/tag/聂芳，程柯平.html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关键词搜索：https://www.jiaokey.com/tag/实验教材新学案  英语（PEP）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