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肝炎和其他肝病：权威专家告诉你（第2版）</w:t>
      </w:r>
    </w:p>
    <w:p>
      <w:r>
        <w:rPr>
          <w:rFonts w:ascii="宋体" w:hAnsi="宋体" w:eastAsia="宋体"/>
          <w:sz w:val="24"/>
        </w:rPr>
        <w:t>［美］玛丽莎·帕尔默著，牛俊奇等主译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肝炎和其他肝病：权威专家告诉你（第2版）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［美］玛丽莎·帕尔默著，牛俊奇等主译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本书出售、求购地址：https://www.jiaokey.com/book/detail/90123663.html</w:t>
      </w:r>
    </w:p>
    <w:p>
      <w:r>
        <w:t>更多相关图书推荐：https://www.jiaokey.com</w:t>
      </w:r>
    </w:p>
    <w:p>
      <w:r>
        <w:t>［美］玛丽莎·帕尔默著，牛俊奇等主译 其他作品：https://www.jiaokey.com/tag/［美］玛丽莎·帕尔默著，牛俊奇等主译.html</w:t>
      </w:r>
    </w:p>
    <w:p>
      <w:r>
        <w:t>吉林人民出版社 出版图书：https://www.jiaokey.com/tag/吉林人民出版社.html</w:t>
      </w:r>
    </w:p>
    <w:p>
      <w:r>
        <w:t>关键词搜索：https://www.jiaokey.com/tag/肝炎和其他肝病：权威专家告诉你（第2版）.html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