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同构化二维点集凸壳算法与应用研究</w:t>
      </w:r>
    </w:p>
    <w:p>
      <w:r>
        <w:rPr>
          <w:rFonts w:ascii="宋体" w:hAnsi="宋体" w:eastAsia="宋体"/>
          <w:sz w:val="24"/>
        </w:rPr>
        <w:t>周启海，黄涛著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同构化二维点集凸壳算法与应用研究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周启海，黄涛著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本书出售、求购地址：https://www.jiaokey.com/book/detail/90124063.html</w:t>
      </w:r>
    </w:p>
    <w:p>
      <w:r>
        <w:t>更多相关图书推荐：https://www.jiaokey.com</w:t>
      </w:r>
    </w:p>
    <w:p>
      <w:r>
        <w:t>周启海，黄涛著 其他作品：https://www.jiaokey.com/tag/周启海，黄涛著.html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关键词搜索：https://www.jiaokey.com/tag/同构化二维点集凸壳算法与应用研究.html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