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浙江经济与社会发展的理性思考  浙江省政府系统优秀调查报告选  2002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浙江经济与社会发展的理性思考  浙江省政府系统优秀调查报告选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本书出售、求购地址：https://www.jiaokey.com/book/detail/90126316.html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关键词搜索：https://www.jiaokey.com/tag/浙江经济与社会发展的理性思考  浙江省政府系统优秀调查报告选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