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高考秘籍  素描静物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高考秘籍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本书出售、求购地址：https://www.jiaokey.com/book/detail/90127140.html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关键词搜索：https://www.jiaokey.com/tag/高考秘籍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