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中央美术学院美术高考全国第1名精品范画  创作</w:t>
      </w:r>
    </w:p>
    <w:p>
      <w:r>
        <w:rPr>
          <w:rFonts w:ascii="宋体" w:hAnsi="宋体" w:eastAsia="宋体"/>
          <w:sz w:val="24"/>
        </w:rPr>
        <w:t>马晓磊等编著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中央美术学院美术高考全国第1名精品范画  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本书出售、求购地址：https://www.jiaokey.com/book/detail/90127158.html</w:t>
      </w:r>
    </w:p>
    <w:p>
      <w:r>
        <w:t>更多相关图书推荐：https://www.jiaokey.com</w:t>
      </w:r>
    </w:p>
    <w:p>
      <w:r>
        <w:t>马晓磊等编著 其他作品：https://www.jiaokey.com/tag/马晓磊等编著.html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关键词搜索：https://www.jiaokey.com/tag/中央美术学院美术高考全国第1名精品范画  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