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书名：张力剧作选</w:t>
      </w:r>
    </w:p>
    <w:p>
      <w:r>
        <w:t>作者：张力著；重庆市艺术创作中心编</w:t>
      </w:r>
    </w:p>
    <w:p>
      <w:r>
        <w:t>出版社：重庆：重庆大学出版社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张力剧作选 评论地址：https://www.jiaokey.com/book/detail/90127376.html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