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中国客家民居与文化：2000客家民居国际学术研讨会论文集</w:t>
      </w:r>
    </w:p>
    <w:p>
      <w:r>
        <w:rPr>
          <w:rFonts w:ascii="宋体" w:hAnsi="宋体" w:eastAsia="宋体"/>
          <w:sz w:val="24"/>
        </w:rPr>
        <w:t>陆元鼎主编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中国客家民居与文化：2000客家民居国际学术研讨会论文集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陆元鼎主编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本书出售、求购地址：https://www.jiaokey.com/book/detail/90127673.html</w:t>
      </w:r>
    </w:p>
    <w:p>
      <w:r>
        <w:t>更多相关图书推荐：https://www.jiaokey.com</w:t>
      </w:r>
    </w:p>
    <w:p>
      <w:r>
        <w:t>陆元鼎主编 其他作品：https://www.jiaokey.com/tag/陆元鼎主编.html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关键词搜索：https://www.jiaokey.com/tag/中国客家民居与文化：2000客家民居国际学术研讨会论文集.html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