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书名：高考英语听力冲刺</w:t>
      </w:r>
    </w:p>
    <w:p>
      <w:r>
        <w:t>作者：余宝珠主编</w:t>
      </w:r>
    </w:p>
    <w:p>
      <w:r>
        <w:t>出版社：西安：陕西人民出版社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高考英语听力冲刺 评论地址：https://www.jiaokey.com/book/detail/90128046.html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