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海峡两岸水资源暨环境保护上海论坛论文集</w:t>
      </w:r>
    </w:p>
    <w:p>
      <w:r>
        <w:rPr>
          <w:rFonts w:ascii="宋体" w:hAnsi="宋体" w:eastAsia="宋体"/>
          <w:sz w:val="24"/>
        </w:rPr>
        <w:t>韦鹤平，汪松年，洪浩等主编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海峡两岸水资源暨环境保护上海论坛论文集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韦鹤平，汪松年，洪浩等主编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本书出售、求购地址：https://www.jiaokey.com/book/detail/90128055.html</w:t>
      </w:r>
    </w:p>
    <w:p>
      <w:r>
        <w:t>更多相关图书推荐：https://www.jiaokey.com</w:t>
      </w:r>
    </w:p>
    <w:p>
      <w:r>
        <w:t>韦鹤平，汪松年，洪浩等主编 其他作品：https://www.jiaokey.com/tag/韦鹤平，汪松年，洪浩等主编.html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关键词搜索：https://www.jiaokey.com/tag/海峡两岸水资源暨环境保护上海论坛论文集.html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