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加入WTO后西部地方政府职能创新研究</w:t>
      </w:r>
    </w:p>
    <w:p>
      <w:r>
        <w:rPr>
          <w:rFonts w:ascii="宋体" w:hAnsi="宋体" w:eastAsia="宋体"/>
          <w:sz w:val="24"/>
        </w:rPr>
        <w:t>柴华奇，孙国华，陈王伟著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加入WTO后西部地方政府职能创新研究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柴华奇，孙国华，陈王伟著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本书出售、求购地址：https://www.jiaokey.com/book/detail/90128232.html</w:t>
      </w:r>
    </w:p>
    <w:p>
      <w:r>
        <w:t>更多相关图书推荐：https://www.jiaokey.com</w:t>
      </w:r>
    </w:p>
    <w:p>
      <w:r>
        <w:t>柴华奇，孙国华，陈王伟著 其他作品：https://www.jiaokey.com/tag/柴华奇，孙国华，陈王伟著.html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关键词搜索：https://www.jiaokey.com/tag/加入WTO后西部地方政府职能创新研究.html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