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书名：桂平风光诗词选</w:t>
      </w:r>
    </w:p>
    <w:p>
      <w:r>
        <w:t>作者：中共桂平市委，桂平市人民政府编</w:t>
      </w:r>
    </w:p>
    <w:p>
      <w:r>
        <w:t>出版社：南宁：广西人民出版社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桂平风光诗词选 评论地址：https://www.jiaokey.com/book/detail/90141674.html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