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书名：往事如烟：黄嘉忆旧语今录</w:t>
      </w:r>
    </w:p>
    <w:p>
      <w:r>
        <w:t>作者：黄嘉著</w:t>
      </w:r>
    </w:p>
    <w:p>
      <w:r>
        <w:t>出版社：南宁：广西人民出版社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往事如烟：黄嘉忆旧语今录 评论地址：https://www.jiaokey.com/book/detail/90141812.html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