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书名：新《婚姻法》讲话</w:t>
      </w:r>
    </w:p>
    <w:p>
      <w:r>
        <w:t>作者：杨一万主编</w:t>
      </w:r>
    </w:p>
    <w:p>
      <w:r>
        <w:t>出版社：广西人民出版社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新《婚姻法》讲话 评论地址：https://www.jiaokey.com/book/detail/90141858.html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