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新世纪基础教育课程实验教材  小学新型英语  第4册  第一单元形成性测试题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新世纪基础教育课程实验教材  小学新型英语  第4册  第一单元形成性测试题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本书出售、求购地址：https://www.jiaokey.com/book/detail/90141872.html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关键词搜索：https://www.jiaokey.com/tag/新世纪基础教育课程实验教材  小学新型英语  第4册  第一单元形成性测试题.html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