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初中语文  七年级  下  配江苏教育社新课标版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初中语文  七年级  下  配江苏教育社新课标版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本书出售、求购地址：https://www.jiaokey.com/book/detail/90141964.html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初中语文  七年级  下  配江苏教育社新课标版.html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