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书名：满天星  英语能力测试  一年级  下  N版</w:t>
      </w:r>
    </w:p>
    <w:p>
      <w:r>
        <w:t>作者：小学英语能力测试编写组</w:t>
      </w:r>
    </w:p>
    <w:p>
      <w:r>
        <w:t>出版社：上海：复旦大学出版社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满天星  英语能力测试  一年级  下  N版 评论地址：https://www.jiaokey.com/book/detail/90142652.html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