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细说小班化教育：一项基于个别化教学的新探索</w:t>
      </w:r>
    </w:p>
    <w:p>
      <w:r>
        <w:rPr>
          <w:rFonts w:ascii="宋体" w:hAnsi="宋体" w:eastAsia="宋体"/>
          <w:sz w:val="24"/>
        </w:rPr>
        <w:t>俞吉祥主编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细说小班化教育：一项基于个别化教学的新探索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本书出售、求购地址：https://www.jiaokey.com/book/detail/90143435.html</w:t>
      </w:r>
    </w:p>
    <w:p>
      <w:r>
        <w:t>更多相关图书推荐：https://www.jiaokey.com</w:t>
      </w:r>
    </w:p>
    <w:p>
      <w:r>
        <w:t>俞吉祥主编 其他作品：https://www.jiaokey.com/tag/俞吉祥主编.html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关键词搜索：https://www.jiaokey.com/tag/细说小班化教育：一项基于个别化教学的新探索.html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