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书名：学困生转化的理论与实践</w:t>
      </w:r>
    </w:p>
    <w:p>
      <w:r>
        <w:t>作者：王在勇，尹晓腾著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总页数：263</w:t>
      </w:r>
    </w:p>
    <w:p>
      <w:r>
        <w:t>更多请访问教客网: www.jiaokey.com</w:t>
      </w:r>
    </w:p>
    <w:p>
      <w:r>
        <w:t>学困生转化的理论与实践 评论地址：https://www.jiaokey.com/book/detail/96000679.html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