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书名：农村医学人才订单式培养模式的理论与实践</w:t>
      </w:r>
    </w:p>
    <w:p>
      <w:r>
        <w:t>作者：佚名</w:t>
      </w:r>
    </w:p>
    <w:p>
      <w:r>
        <w:t>出版社：南昌：江西高校出版社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农村医学人才订单式培养模式的理论与实践 评论地址：https://www.jiaokey.com/book/detail/96000963.html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