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书名：面向城乡基层的社区医学教育改革与实践</w:t>
      </w:r>
    </w:p>
    <w:p>
      <w:r>
        <w:t>作者：杨耀防，王琦主编</w:t>
      </w:r>
    </w:p>
    <w:p>
      <w:r>
        <w:t>出版社：南昌：江西高校出版社</w:t>
      </w:r>
    </w:p>
    <w:p>
      <w:r>
        <w:t>出版日期：2011.03</w:t>
      </w:r>
    </w:p>
    <w:p>
      <w:r>
        <w:t>总页数：245</w:t>
      </w:r>
    </w:p>
    <w:p>
      <w:r>
        <w:t>更多请访问教客网: www.jiaokey.com</w:t>
      </w:r>
    </w:p>
    <w:p>
      <w:r>
        <w:t>面向城乡基层的社区医学教育改革与实践 评论地址：https://www.jiaokey.com/book/detail/96000985.html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