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书名：陶行知简明教育读本</w:t>
      </w:r>
    </w:p>
    <w:p>
      <w:r>
        <w:t>作者：汪伟跃，彭远明主编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陶行知简明教育读本 评论地址：https://www.jiaokey.com/book/detail/96001162.html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