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书名：师者风范  浙江大学宁波理工学院教授访谈录</w:t>
      </w:r>
    </w:p>
    <w:p>
      <w:r>
        <w:t>作者：许为民主编</w:t>
      </w:r>
    </w:p>
    <w:p>
      <w:r>
        <w:t>出版社：杭州：浙江大学出版社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师者风范  浙江大学宁波理工学院教授访谈录 评论地址：https://www.jiaokey.com/book/detail/96002159.html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