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书名：中国西北游  出发在兰州</w:t>
      </w:r>
    </w:p>
    <w:p>
      <w:r>
        <w:t>作者：陆春鸣主编</w:t>
      </w:r>
    </w:p>
    <w:p>
      <w:r>
        <w:t>出版社：兰州：甘肃民族出版社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中国西北游  出发在兰州 评论地址：https://www.jiaokey.com/book/detail/96002885.html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