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苹果种植户销售行为研究  基于陕西调研的理论与实证分析</w:t>
      </w:r>
    </w:p>
    <w:p>
      <w:r>
        <w:rPr>
          <w:rFonts w:ascii="宋体" w:hAnsi="宋体" w:eastAsia="宋体"/>
          <w:sz w:val="24"/>
        </w:rPr>
        <w:t>毛飞著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苹果种植户销售行为研究  基于陕西调研的理论与实证分析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本书出售、求购地址：https://www.jiaokey.com/book/detail/96003017.html</w:t>
      </w:r>
    </w:p>
    <w:p>
      <w:r>
        <w:t>更多相关图书推荐：https://www.jiaokey.com</w:t>
      </w:r>
    </w:p>
    <w:p>
      <w:r>
        <w:t>毛飞著 其他作品：https://www.jiaokey.com/tag/毛飞著.html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关键词搜索：https://www.jiaokey.com/tag/苹果种植户销售行为研究  基于陕西调研的理论与实证分析.html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