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民航天地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民航天地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本书出售、求购地址：https://www.jiaokey.com/book/detail/96005200.html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关键词搜索：https://www.jiaokey.com/tag/民航天地.html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