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书名：中国热带农业科学院香料研究所55周年发展纪实  热土凝香</w:t>
      </w:r>
    </w:p>
    <w:p>
      <w:r>
        <w:t>作者：王庆煌，范南虹主编</w:t>
      </w:r>
    </w:p>
    <w:p>
      <w:r>
        <w:t>出版社：南昌：江西人民出版社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中国热带农业科学院香料研究所55周年发展纪实  热土凝香 评论地址：https://www.jiaokey.com/book/detail/96005943.html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