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书名：语言称重器</w:t>
      </w:r>
    </w:p>
    <w:p>
      <w:r>
        <w:t>作者:刘东著</w:t>
      </w:r>
    </w:p>
    <w:p>
      <w:r>
        <w:t>出版社:成都：四川少年儿童出版社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语言称重器评论地址：https://www.jiaokey.com/book/detail/96006586.html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