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科技工作者的价值观与社会责任意识研究</w:t>
      </w:r>
    </w:p>
    <w:p>
      <w:r>
        <w:rPr>
          <w:rFonts w:ascii="宋体" w:hAnsi="宋体" w:eastAsia="宋体"/>
          <w:sz w:val="24"/>
        </w:rPr>
        <w:t>陆根书，孙海鹰主编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科技工作者的价值观与社会责任意识研究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陆根书，孙海鹰主编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本书出售、求购地址：https://www.jiaokey.com/book/detail/96006707.html</w:t>
      </w:r>
    </w:p>
    <w:p>
      <w:r>
        <w:t>更多相关图书推荐：https://www.jiaokey.com</w:t>
      </w:r>
    </w:p>
    <w:p>
      <w:r>
        <w:t>陆根书，孙海鹰主编 其他作品：https://www.jiaokey.com/tag/陆根书，孙海鹰主编.html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关键词搜索：https://www.jiaokey.com/tag/科技工作者的价值观与社会责任意识研究.html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