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新闻事件与社会经济法律问题探索  一位90岁教授“与新世纪对话”的作业笔记</w:t>
      </w:r>
    </w:p>
    <w:p>
      <w:r>
        <w:rPr>
          <w:rFonts w:ascii="宋体" w:hAnsi="宋体" w:eastAsia="宋体"/>
          <w:sz w:val="24"/>
        </w:rPr>
        <w:t>石文琰著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新闻事件与社会经济法律问题探索  一位90岁教授“与新世纪对话”的作业笔记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石文琰著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本书出售、求购地址：https://www.jiaokey.com/book/detail/96007307.html</w:t>
      </w:r>
    </w:p>
    <w:p>
      <w:r>
        <w:t>更多相关图书推荐：https://www.jiaokey.com</w:t>
      </w:r>
    </w:p>
    <w:p>
      <w:r>
        <w:t>石文琰著 其他作品：https://www.jiaokey.com/tag/石文琰著.html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关键词搜索：https://www.jiaokey.com/tag/新闻事件与社会经济法律问题探索  一位90岁教授“与新世纪对话”的作业笔记.html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