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书名：星际探险大迷宫</w:t>
      </w:r>
    </w:p>
    <w:p>
      <w:r>
        <w:t>作者：一度映象工作室编绘</w:t>
      </w:r>
    </w:p>
    <w:p>
      <w:r>
        <w:t>出版社：成都：四川少年儿童出版社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星际探险大迷宫 评论地址：https://www.jiaokey.com/book/detail/96007485.html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