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记忆如拾零  琐事卷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记忆如拾零  琐事卷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本书出售、求购地址：https://www.jiaokey.com/book/detail/96007609.html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关键词搜索：https://www.jiaokey.com/tag/记忆如拾零  琐事卷.html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