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教你学习游艺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教你学习游艺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本书出售、求购地址：https://www.jiaokey.com/book/detail/96007804.html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关键词搜索：https://www.jiaokey.com/tag/教你学习游艺.html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