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漫长的感恩之旅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漫长的感恩之旅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本书出售、求购地址：https://www.jiaokey.com/book/detail/96008237.html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关键词搜索：https://www.jiaokey.com/tag/漫长的感恩之旅.html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