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葡萄、樱桃科学种植新技术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葡萄、樱桃科学种植新技术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本书出售、求购地址：https://www.jiaokey.com/book/detail/96008281.html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关键词搜索：https://www.jiaokey.com/tag/葡萄、樱桃科学种植新技术.html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