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书名：情到深处是无言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情到深处是无言 评论地址：https://www.jiaokey.com/book/detail/96008713.html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