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透析花季奇妙感情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透析花季奇妙感情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本书出售、求购地址：https://www.jiaokey.com/book/detail/96009462.html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关键词搜索：https://www.jiaokey.com/tag/透析花季奇妙感情.html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